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8f78" w14:textId="ea98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21-425/VIII "Үржар ауданы Салқынбел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№21-425/VIII "Үржар ауданы Салқынбел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Салқынбел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46 068,0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3 131,0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42 937,0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47 810,3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 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-1 742,3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1 742,3   мың теңге: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1 742,3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24-477/VIII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