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b059" w14:textId="770b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21-423/VIII "Үржар ауданы Қоңыршәулі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24-475/VIII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№21-423/VIII "Үржар ауданы Қоңыршәулі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75 067,0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16 382,0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58 685,0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76 024,0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-957,0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–957,0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957,0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