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4b3f" w14:textId="642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21-422/VIII "Үржар ауданы Қарақол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№21-422/VIII "Үржар ауданы Қарақол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Қарақол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95 126,0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10 327,0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84 799,0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96 093,0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-967,0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967,0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967,0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аданы Қарақол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