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d69" w14:textId="657a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21-421/VIII "Үржар ауданы Көлденең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№21-421/VIII "Үржар ауданы Көлденең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Көлденең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64 111,0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7 175,0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56 936,0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65 826,9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-1 715,9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–1 715,9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1 715,9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