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dad6" w14:textId="c86d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21-420/VIII "Үржар ауданы Көкөзек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29 сәуірдегі № 24-472/VIII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2024 жылғы 27 желтоқсандағы №21-420/VIII "Үржар ауданы Көкөзек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Көкөзек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51 217,0 мың теңге, соның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11 223,0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39 994,0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51 497,0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-280,0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–280,0 мың теңге, соның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280,0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