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27c6" w14:textId="c772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2024 жылғы 27 желтоқсандағы № 21-419/VIII "Үржар ауданы Жоғарғы Егінсу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2025 жылғы 29 сәуірдегі № 24-471/VIII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2024 жылғы 27 желтоқсандағы №21-419/VIII "Үржар ауданы Жоғарғы Егінсу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Жоғарғы Егінсу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44 988,0 мың теңге, соның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7 193,0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37 795,0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48 945,0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(профициті) тапшылығы – - 3 957,0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3 957,0 мың теңге, соның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3 957,0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№24-471/VIII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