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21ad" w14:textId="6682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21-418/VIII "Үржар ауданы Жаңа тілек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№21-418/VIII "Үржар ауданы Жаңа тілек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Жаңа тілек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193 107,0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182 117,0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199 106,8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-5 999,8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5 999,8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5 999,8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