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9af5" w14:textId="e519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2024 жылғы 27 желтоқсандағы № 21-416/VIII "Үржар ауданы Егінсу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2025 жылғы 29 сәуірдегі № 24-468/VIII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Үржар аудандық мәслихатының 2024 жылғы 27 желтоқсандағы №21-416/VIII "Үржар ауданы Егінсу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2025 жылғы 23 сәуірдегі №24-463/VIII "Үржар аудандық мәслихатының 2024 жылғы 24 желтоқсанындағы № 21-401/VIII "Үржар ауданының 2025-2027 жылдарға арналған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206 434,0 мың теңге, соның ішінде: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9 349,0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197 085,0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207 751,4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кредиттеу- 0,0 мың теңге, соның ішінде: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соның ішінде: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түсімдер- 1 317,4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(профициті) тапшылығы – -1 317,4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0,0 мың теңге. соның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-0,0 мың теңге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-1 317,4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№24-468/VIII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Егінсу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197 085,0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207 751,4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- 1 317,4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