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8de0" w14:textId="f1a8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21-413/VIII "Үржар ауданы Алтыншоқы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29 сәуірдегі № 24-465/VIII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№21-413/VIII "Үржар ауданы Алтыншоқы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Алтыншоқы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63 349,0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15 629,0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47 720,0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69 640,6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-6 291,6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–6 291,6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6 291,6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№24-465/VIII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