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47f6" w14:textId="a9d4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21-412/VIII "Үржар ауданы Ақжар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24-464/VIII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2024 жылғы 27 желтоқсандағы №21-412/VIII "Үржар ауданы Ақжар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 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249 861,0 мың теңге, соның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20 975,0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228 886,0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252 961,0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- 3 100,0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(профициті) тапшылығы – -3 100,0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-3 100,0 мың теңге";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