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2bea8" w14:textId="d42b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Үйден қызмет көрсету жағдайында арнаулы әлеуметтік қызметтерді көрсетуге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ауданы әкімдігінің 2025 жылғы 25 желтоқсандағы № 457 қаулысы.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Кодексінің 142-бабының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"Арнаулы әлеуметтік қызметтерге тарифтерді қалыптастырудың ережесі мен әдістемесін бекіту туралы" Қазақстан Республикасы Премьер-Министрінің орынбасары - Еңбек және халықты әлеуметтік қорғау министрінің 2023 жылғы 30 маусымдағы № 281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Абай облысының әкімдігінің 2025 жылғы 2 қыркүйектегі № 155 "Арнаулы әлеуметтік қызметтер көрсетуге арналған тарифтерді бекіту туралы" қаулысына сәйкес Үржар аудандық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үйде қызметтер көрсету жағдайында арнаулы әлеуметтік қызметтерді көрсетуге арналған тарифтер бекітілсін.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"Үржар аудандық жұмыспен қамту және әлеуметтік бағдарламалар бөлімі" мемлекеттік мекемесі (Л.Дуйсенова) осы қаулыдан туындайтын шаралардың заңда белгіленген тәртіпте орындалуын қамтамасыз етсін.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Үржар ауданы әкімінің орынбасары Е. Сейльгазинге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күннен бастап күшіне енеді және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Башимбаев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Үйде қызметтер көрсету жағдайында арнаулы әлеуметтік қызметтерді көрсетуге арналған тарифтері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Абай облысы Үржар ауданы әкімдігінің 16.01.2026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Қызмет алушылар түрі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Күніне 1 қызмет алушының тарифі (теңге)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ауытқулары бар бір жарым жастан он сегіз жасқа дейінгі мүгедектігі бар балаларға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3849,94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бұзылған бір жарым жастан он сегіз жасқа дейінгі мүгедектігі бар балаларға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3849,94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аурулары бар он сегіз жастан асқан мүгедектігі бар адамдарға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3849,94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және екінші топтағы мүгедектігі бар адамдарға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3849,94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Егде жасына байланысты өзіне қызметтер көрсетуге мүмкіндігі жоқ адамдарға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3849,94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