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0cc5" w14:textId="f670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 Барқытбел ауылдық округі Барқытбел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Барқытбел ауылдық округі әкімінің 2025 жылғы 11 тамыздағы № 13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Барқытбел ауылдық округі Барқытбел ауылының халқының пікірін ескере отырып және 2025 жылғы 4 шілдедегі Абай облысының ономастика комиссиясының қорытындысы негізінде, Барқытбел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Үржар ауданы Барқытбел ауылдық округі Барқытбел ауылындағы көшелерінің атауы: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Достық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Краснопартизанская көшесі Шамшырақ көшесіне;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Шырайлы көшесіне қайта аталсын.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Барқытбел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Ш. Толыкбаев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