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7e82" w14:textId="58a7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Жарма ауданы Аршалы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23 желтоқсандағы № 32/561-VIII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№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Жарма аудандық мәслихатының 2025 жылғы 18 желтоқсандағы №32/553-VIII "Жарма ауданының 2026-2028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77 682,0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61 499,0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80 007,4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2 325,4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2 325,4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Жарма аудандық мәслихатының 16.04.2026 </w:t>
      </w:r>
      <w:r>
        <w:rPr>
          <w:rFonts w:ascii="Times New Roman"/>
          <w:b w:val="false"/>
          <w:i w:val="false"/>
          <w:color w:val="000000"/>
          <w:sz w:val="28"/>
        </w:rPr>
        <w:t>№ 34/595-VIII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Жарма ауданы Аршалы ауылдық округінің бюджетіне субвенция көлемi 8000,0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№32/561-VIII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Аршалы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Жарма аудандық мәслихатының 16.04.2026 </w:t>
      </w:r>
      <w:r>
        <w:rPr>
          <w:rFonts w:ascii="Times New Roman"/>
          <w:b w:val="false"/>
          <w:i w:val="false"/>
          <w:color w:val="ff0000"/>
          <w:sz w:val="28"/>
        </w:rPr>
        <w:t>№ 34/595-VIII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№32/561-VIII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№32/561-VIII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