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3002" w14:textId="cca3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2023 жылғы 13 қыркүйектегі № 5/110-VIII "Абай облысы Жарма ауданы мәслихатының аппараты" мемлекеттік мекемесінің "Б" корпусы мемлекеттiк әкiмшiлiк қызметшiлерiнiң қызметiн бағалаудың әдiстемесiн бекiту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18 желтоқсандағы № 32/557-VIII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"Абай облысы Жарма ауданы мәслихатының аппараты" мемлекеттік мекемесінің "Б" корпусы мемлекеттiк әкiмшiлiк қызметшiлерiнiң қызметiн бағалаудың әдiстемесiн бекiту туралы" 2023 жылғы 13 қыркүйектегі №5/110-VIII (Қазақстан Республикасының нормативтік құқықтық актілері мемлекеттік тізіміндегі актінің тіркеу нөмірі №186144)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