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11b6" w14:textId="1431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56 240,0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12 914,8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43 325,2 мың теңге;</w:t>
      </w:r>
    </w:p>
    <w:bookmarkEnd w:id="7"/>
    <w:bookmarkStart w:name="z16" w:id="8"/>
    <w:p>
      <w:pPr>
        <w:spacing w:after="0"/>
        <w:ind w:left="0"/>
        <w:jc w:val="both"/>
      </w:pPr>
      <w:r>
        <w:rPr>
          <w:rFonts w:ascii="Times New Roman"/>
          <w:b w:val="false"/>
          <w:i w:val="false"/>
          <w:color w:val="000000"/>
          <w:sz w:val="28"/>
        </w:rPr>
        <w:t>
      2) шығындар – 57 252,7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№30/519-VIII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