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426e" w14:textId="1534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26 желтоқсандағы № 20/370-VIІI "2025-2027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29 тамыздағы № 28/471-VIII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xml:space="preserve">
      1) кірістер – 12 921 836,4 мың теңге, соның ішінде: </w:t>
      </w:r>
    </w:p>
    <w:bookmarkEnd w:id="3"/>
    <w:bookmarkStart w:name="z12" w:id="4"/>
    <w:p>
      <w:pPr>
        <w:spacing w:after="0"/>
        <w:ind w:left="0"/>
        <w:jc w:val="both"/>
      </w:pPr>
      <w:r>
        <w:rPr>
          <w:rFonts w:ascii="Times New Roman"/>
          <w:b w:val="false"/>
          <w:i w:val="false"/>
          <w:color w:val="000000"/>
          <w:sz w:val="28"/>
        </w:rPr>
        <w:t xml:space="preserve">
      салықтық түсімдер – 8 534 880,0 мың теңге; </w:t>
      </w:r>
    </w:p>
    <w:bookmarkEnd w:id="4"/>
    <w:bookmarkStart w:name="z13" w:id="5"/>
    <w:p>
      <w:pPr>
        <w:spacing w:after="0"/>
        <w:ind w:left="0"/>
        <w:jc w:val="both"/>
      </w:pPr>
      <w:r>
        <w:rPr>
          <w:rFonts w:ascii="Times New Roman"/>
          <w:b w:val="false"/>
          <w:i w:val="false"/>
          <w:color w:val="000000"/>
          <w:sz w:val="28"/>
        </w:rPr>
        <w:t xml:space="preserve">
      салықтық емес түсімдер – 654 556,0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5 000,0 мың теңге;</w:t>
      </w:r>
    </w:p>
    <w:bookmarkEnd w:id="6"/>
    <w:bookmarkStart w:name="z15" w:id="7"/>
    <w:p>
      <w:pPr>
        <w:spacing w:after="0"/>
        <w:ind w:left="0"/>
        <w:jc w:val="both"/>
      </w:pPr>
      <w:r>
        <w:rPr>
          <w:rFonts w:ascii="Times New Roman"/>
          <w:b w:val="false"/>
          <w:i w:val="false"/>
          <w:color w:val="000000"/>
          <w:sz w:val="28"/>
        </w:rPr>
        <w:t>
      трансферттер түсімі – 3 727 400,4 мың теңге;</w:t>
      </w:r>
    </w:p>
    <w:bookmarkEnd w:id="7"/>
    <w:bookmarkStart w:name="z16" w:id="8"/>
    <w:p>
      <w:pPr>
        <w:spacing w:after="0"/>
        <w:ind w:left="0"/>
        <w:jc w:val="both"/>
      </w:pPr>
      <w:r>
        <w:rPr>
          <w:rFonts w:ascii="Times New Roman"/>
          <w:b w:val="false"/>
          <w:i w:val="false"/>
          <w:color w:val="000000"/>
          <w:sz w:val="28"/>
        </w:rPr>
        <w:t>
      2) шығындар – 14 080 644,9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6 287,0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98 300,0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92 013,0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- 1 165 095,5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1 165 095,5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1 145 500,0 мың теңге;</w:t>
      </w:r>
    </w:p>
    <w:bookmarkEnd w:id="17"/>
    <w:bookmarkStart w:name="z26" w:id="18"/>
    <w:p>
      <w:pPr>
        <w:spacing w:after="0"/>
        <w:ind w:left="0"/>
        <w:jc w:val="both"/>
      </w:pPr>
      <w:r>
        <w:rPr>
          <w:rFonts w:ascii="Times New Roman"/>
          <w:b w:val="false"/>
          <w:i w:val="false"/>
          <w:color w:val="000000"/>
          <w:sz w:val="28"/>
        </w:rPr>
        <w:t>
      қарыздарды өтеу – 92 013,0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111 608,5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29 тамыздағы</w:t>
            </w:r>
            <w:r>
              <w:br/>
            </w:r>
            <w:r>
              <w:rPr>
                <w:rFonts w:ascii="Times New Roman"/>
                <w:b w:val="false"/>
                <w:i w:val="false"/>
                <w:color w:val="000000"/>
                <w:sz w:val="20"/>
              </w:rPr>
              <w:t>№ 28/471-VIII шешіміне</w:t>
            </w:r>
            <w:r>
              <w:br/>
            </w:r>
            <w:r>
              <w:rPr>
                <w:rFonts w:ascii="Times New Roman"/>
                <w:b w:val="false"/>
                <w:i w:val="false"/>
                <w:color w:val="000000"/>
                <w:sz w:val="20"/>
              </w:rPr>
              <w:t>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Жарма ауданының 2025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12 921 836,4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4 187 827,0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3 726 995,8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3 726 995,8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2 785 104,2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941 891,6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14 080 644,9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1 586 619,6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1 139 168,2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1 089 914,2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820 589,5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820 589,5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2 171 488,6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1 176 814,1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6 129 074,0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-1 165 095,5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1 165 095,5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