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3082e" w14:textId="68308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Жарма аудандық мәслихатының 2025 жылғы 05 қаңтардағы №20/377-VІII "2025-2027 жылдарға арналған Жарма ауданы Ақжал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Жарма аудандық мәслихатының 2025 жылғы 15 шілдедегі № 27/461-VIII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 тармақтан</w:t>
      </w:r>
      <w:r>
        <w:rPr>
          <w:rFonts w:ascii="Times New Roman"/>
          <w:b w:val="false"/>
          <w:i w:val="false"/>
          <w:color w:val="ff0000"/>
          <w:sz w:val="28"/>
        </w:rPr>
        <w:t xml:space="preserve"> караңыз.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Жарма аудандық мәслихаты ШЕШТІ: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"2025-2027 жылдарға арналған Жарма ауданы Акжал ауылдық округінің бюджеті туралы" Жарма аудандық мәслихатының 2025 жылғы 05 қаңтардағы № 20/377-VIІI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Жарма ауданы Ақжал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41 369,0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20 181,0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0,0 теңге;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21 188,0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43 756,8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 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- 2 387,8 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2 387,8 мың теңге, соның ішінде: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2 387,8 мың теңге."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Жарма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15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№27/461-VIII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Жарма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5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№20/377-VIІI шешімінің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қосымшасы</w:t>
            </w:r>
          </w:p>
        </w:tc>
      </w:tr>
    </w:tbl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Жарма ауданы Ақжал ауылдық округінің бюджеті 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кірістер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Төлем көзінен салық салынбайтын табыстардан ұсталатын жеке табыс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Бірыңғай жер салығы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пайдаланғаны үшін төлем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шығындар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ел ішінде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ішкі қарыздар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