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37f7" w14:textId="a353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Шар қаласының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205 801,0 мың теңге, соның ішінде:</w:t>
      </w:r>
    </w:p>
    <w:p>
      <w:pPr>
        <w:spacing w:after="0"/>
        <w:ind w:left="0"/>
        <w:jc w:val="both"/>
      </w:pPr>
      <w:r>
        <w:rPr>
          <w:rFonts w:ascii="Times New Roman"/>
          <w:b w:val="false"/>
          <w:i w:val="false"/>
          <w:color w:val="000000"/>
          <w:sz w:val="28"/>
        </w:rPr>
        <w:t>
      салықтық түсімдер – 90 323,0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115 478,0 теңге;</w:t>
      </w:r>
    </w:p>
    <w:p>
      <w:pPr>
        <w:spacing w:after="0"/>
        <w:ind w:left="0"/>
        <w:jc w:val="both"/>
      </w:pPr>
      <w:r>
        <w:rPr>
          <w:rFonts w:ascii="Times New Roman"/>
          <w:b w:val="false"/>
          <w:i w:val="false"/>
          <w:color w:val="000000"/>
          <w:sz w:val="28"/>
        </w:rPr>
        <w:t>
      2) шығындар – 225 431,9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- 19 630,9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19 630,9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19 630,9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21/423-VIII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Шар қаласының бюджетіне субвенция көлемi 56 440,0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20/395-VIII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Шар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21/423-VIII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20/395-VIII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20/395-VIII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