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bab6" w14:textId="a7fb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Шалабай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42 602,0 мың теңге, соның ішінде:</w:t>
      </w:r>
    </w:p>
    <w:p>
      <w:pPr>
        <w:spacing w:after="0"/>
        <w:ind w:left="0"/>
        <w:jc w:val="both"/>
      </w:pPr>
      <w:r>
        <w:rPr>
          <w:rFonts w:ascii="Times New Roman"/>
          <w:b w:val="false"/>
          <w:i w:val="false"/>
          <w:color w:val="000000"/>
          <w:sz w:val="28"/>
        </w:rPr>
        <w:t>
      салықтық түсімдер – 14 456,0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28 146,0 мың теңге;</w:t>
      </w:r>
    </w:p>
    <w:p>
      <w:pPr>
        <w:spacing w:after="0"/>
        <w:ind w:left="0"/>
        <w:jc w:val="both"/>
      </w:pPr>
      <w:r>
        <w:rPr>
          <w:rFonts w:ascii="Times New Roman"/>
          <w:b w:val="false"/>
          <w:i w:val="false"/>
          <w:color w:val="000000"/>
          <w:sz w:val="28"/>
        </w:rPr>
        <w:t>
      2) шығындар – 44 586,0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- 1 984,0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1 984,0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1 984,0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15.07.2025 </w:t>
      </w:r>
      <w:r>
        <w:rPr>
          <w:rFonts w:ascii="Times New Roman"/>
          <w:b w:val="false"/>
          <w:i w:val="false"/>
          <w:color w:val="000000"/>
          <w:sz w:val="28"/>
        </w:rPr>
        <w:t>№ 27/466-VIII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Шалабай ауылдық округініңбюджетіне субвенция көлемi 17 925,0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20/394-VIII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Шалабай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15.07.2025 </w:t>
      </w:r>
      <w:r>
        <w:rPr>
          <w:rFonts w:ascii="Times New Roman"/>
          <w:b w:val="false"/>
          <w:i w:val="false"/>
          <w:color w:val="ff0000"/>
          <w:sz w:val="28"/>
        </w:rPr>
        <w:t>№ 27/466-VIII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20/394-VIII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20/394-VIII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