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2960" w14:textId="9752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Әуезов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20/379-VIII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96 864,0 мың теңге, соның ішінде:</w:t>
      </w:r>
    </w:p>
    <w:p>
      <w:pPr>
        <w:spacing w:after="0"/>
        <w:ind w:left="0"/>
        <w:jc w:val="both"/>
      </w:pPr>
      <w:r>
        <w:rPr>
          <w:rFonts w:ascii="Times New Roman"/>
          <w:b w:val="false"/>
          <w:i w:val="false"/>
          <w:color w:val="000000"/>
          <w:sz w:val="28"/>
        </w:rPr>
        <w:t>
      салықтық түсімдер – 86 419,0 мың теңге;</w:t>
      </w:r>
    </w:p>
    <w:p>
      <w:pPr>
        <w:spacing w:after="0"/>
        <w:ind w:left="0"/>
        <w:jc w:val="both"/>
      </w:pPr>
      <w:r>
        <w:rPr>
          <w:rFonts w:ascii="Times New Roman"/>
          <w:b w:val="false"/>
          <w:i w:val="false"/>
          <w:color w:val="000000"/>
          <w:sz w:val="28"/>
        </w:rPr>
        <w:t>
      салықтық емес түсімдер – 2 100,0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8 345,0 мың теңге;</w:t>
      </w:r>
    </w:p>
    <w:p>
      <w:pPr>
        <w:spacing w:after="0"/>
        <w:ind w:left="0"/>
        <w:jc w:val="both"/>
      </w:pPr>
      <w:r>
        <w:rPr>
          <w:rFonts w:ascii="Times New Roman"/>
          <w:b w:val="false"/>
          <w:i w:val="false"/>
          <w:color w:val="000000"/>
          <w:sz w:val="28"/>
        </w:rPr>
        <w:t>
      2) шығындар – 109 159,9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- 12 295,9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12 295,9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12 295,9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15.07.2025 </w:t>
      </w:r>
      <w:r>
        <w:rPr>
          <w:rFonts w:ascii="Times New Roman"/>
          <w:b w:val="false"/>
          <w:i w:val="false"/>
          <w:color w:val="000000"/>
          <w:sz w:val="28"/>
        </w:rPr>
        <w:t>№ 27/462-VIII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Әуезов кентінің бюджетіне субвенция көлемi 0,0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20/379-VIII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Әуезов кентінің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15.07.2025 </w:t>
      </w:r>
      <w:r>
        <w:rPr>
          <w:rFonts w:ascii="Times New Roman"/>
          <w:b w:val="false"/>
          <w:i w:val="false"/>
          <w:color w:val="ff0000"/>
          <w:sz w:val="28"/>
        </w:rPr>
        <w:t>№ 27/462-VIII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20/379-VIII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20/379-VIII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