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9c69" w14:textId="3179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Жарма ауданы Ақжал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2025 жылғы 5 қаңтардағы № 20/377-VIII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1тармағының1) тармақшасына, 2-7 тармағына, Жарма аудандық мәслихатының 2024 жылғы 26 желтоқсандағы № 20/370-VIІI "2025-2027 жылдарға арналған Жарма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2 387,8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2 387,8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Жарма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27/461-VIII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Жарма ауданы Ақжал ауылдық округінің бюджетіне субвенция көлемi 17 231,0 мың теңге сомада қарастырылсын.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Ақжал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Жарма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27/461-VIII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Жарма ауданы Ақжал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Жарма ауданы Ақжал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