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37d3" w14:textId="cd23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Подборный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Подборный ауылдық округінің бюджетіне аудандық бюджеттен берілетін бюджеттік субвенцияның көлемі 12894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Подборный ауылдық округінің бюджетінде облыстык бюджеттен ағымдағы нысаналы трансферттер 3237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