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c77a" w14:textId="daac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Новопокровка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69629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Новопокровка ауылдық округінің бюджетіне аудандық бюджеттен берілетін бюджеттік субвенцияның көлемі 26243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Новопокровка ауылдық округінің бюджетінде облыстық бюджеттен ағымдағы нысаналы трансферттер 6188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