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391" w14:textId="b157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Красный Яр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1-тармағының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Красный 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104544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Красный Яр ауылдық округінің бюджетіне аудандық бюджеттен берілетін бюджеттік субвенцияның көлемі 24711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Красный Яр ауылдық округінің бюджетінде облыстык бюджеттен ағымдағы нысаналы трансферттер 70083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Красный Яр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