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99b5" w14:textId="01f9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28-17-VIII "2025-2027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Подборный ауылдық округінің бюджеті туралы" 2024 жылғы 30 желтоқсандағы № 28-17-VIII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34876,6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19246,6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38877,2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Подборный ауылдық округінің бюджетінде облыстық бюджеттен ағымдағы нысаналы трансферттер 225,6 мың теңге сомасында көзделсін.";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