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4628" w14:textId="1864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28-19-VIII "2025-2027 жылдарға арналған Бородулиха ауданы Таврия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38-18-VIII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40937 мың теңге, соның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3867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583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36487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42117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1180 теңге, соның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1180 мың теңге.";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Таврия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