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c0fb" w14:textId="99f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28-18-VIІI "2025-2027 жылдарға арналған Бородулиха ауданы Степной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Степной ауылдық округінің бюджеті туралы" 2024 жылғы 30 желтоқсандағы № 28-18-VIIІ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34453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25638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38819,4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-4366,4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4366,4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4366,4 мың теңге.";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Степной ауылдық округінің бюджетінде аудандық бюджеттен ағымдағы нысаналы трансферттер 5945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38-17-VIII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792"/>
        <w:gridCol w:w="1155"/>
        <w:gridCol w:w="4161"/>
        <w:gridCol w:w="3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765"/>
        <w:gridCol w:w="1612"/>
        <w:gridCol w:w="1612"/>
        <w:gridCol w:w="374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30382,7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4742,5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3692,9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