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f78" w14:textId="b9f4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28-15-VIII "2025-2027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Переменовка ауылдық округінің бюджеті туралы" 2024 жылғы 30 желтоқсаңдағы № 28-15-VІII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47342,2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15275,2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58332,5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-10990,3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10990,3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10990,3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Переменовка ауылдық округінің бюджетінде облыстық бюджеттен ағымдағы нысаналы трансферттер 3120,2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752"/>
        <w:gridCol w:w="1585"/>
        <w:gridCol w:w="1585"/>
        <w:gridCol w:w="3680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