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0166" w14:textId="f360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28-14-VIII "2025-2027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Новошульба ауылдық округінің бюджеті туралы" 2024 жылғы 30 желтоқсандағы № 28-14-VIІІ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163277,7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39464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123713,7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312887,1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-149609,4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149609,4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149609,4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Новошульба ауылдық округінің бюджетінде облыстық бюджеттен ағымдағы нысаналы трансферттер 1898,7 мың теңге сомасында көзделсін.";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Новошульба ауылдық округінің бюджетінде аудандық бюджеттен ағымдағы нысаналы трансферттер 48015 мың теңге сомасында көзделсін.";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38-14-VIII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329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163277,7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27"/>
        <w:gridCol w:w="1533"/>
        <w:gridCol w:w="1533"/>
        <w:gridCol w:w="3559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312887,1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