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0fcd" w14:textId="995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28-13-VIII "2025-2027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38-13--VIII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Новопокровка ауылдық округінің бюджеті туралы" 2024 жылғы 30 желтоқсандағы № 28-13-VIII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116367,8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88376,8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123367,8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7000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Новопокровка ауылдық округінің бюджетінде облыстық бюджеттен ағымдағы нысаналы трансферттер 1342,8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329"/>
        <w:gridCol w:w="4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116367,8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123367,8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