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a5ef" w14:textId="8eba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28-12-VIII "2025-2027 жылдарға арналған Бородулиха ауданы Новодворовка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Новодворовка ауылдық округінің бюджеті туралы" 2024 жылғы 30 желтоқсандағы № 28-12-VIII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81136,2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21579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59557,2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84709,8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-3573,6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3573,6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3573,6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Новодворовка ауылдық округінің бюджетінде облыстық бюджеттен ағымдағы нысаналы трансферттер 1416,2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Новодворовка ауылдық округінің бюджетінде аудандық бюджеттен ағымдағы нысаналы трансферттер 25379 мың теңге сомасында көзделсін.";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Новодворовка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497"/>
        <w:gridCol w:w="4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81136,2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84709,8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-3573,6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