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c11" w14:textId="c070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28-19-VIII "Бородулиха ауданы Таврия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Таврия ауылдық округінің бюджеті туралы" 2024 жылғы 30 желтоқсандағы № 28-19-VIII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39057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35190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40237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1180 мың теңге, соңын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1180 мың теңге.";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