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74a0" w14:textId="1987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28-17-VIII "2025-2027 жылдарға арналған Бородулиха ауданы Подборный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Подборный ауылдық округінің бюджеті туралы" 2024 жылғы 30 желтоқсандағы № 28-17-VIII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34843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19213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38843,6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4000,6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4000,6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4000,6 мың теңге.";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Подборный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