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c06c" w14:textId="013c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28-13-VIII "2025-2027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Новопокровка ауылдық округінің бюджеті туралы" 2024 жылғы 30 желтоқсандағы № 28-13-VIII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113543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24967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88376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120543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7000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Новопокровка ауылдық округінің бюджетінде аудандық бюджеттен ағымдағы нысаналы трансферттер 47858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