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4668" w14:textId="89b4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28-10-VIII "2025-2027 жылдарға арналған Бородулиха ауданы Красный Яр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Красный Яр ауылдық округінің бюджеті туралы" 2024 жылғы 30 желтоқсандағы № 28-10-VIII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38132,9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9333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28799,9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40732,9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2600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2025 жылға арналған Красный Яр ауылдық округінің бюджетінде аудандық бюджеттен ағымдағы нысаналы трансферттер 4482,9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Красный Яр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мекеменің капиталдық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 игерілді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