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2de1" w14:textId="6062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28-6-VIII "2025-2027 жылдарға арналған Бородулиха ауданы Дмитриевка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Дмитриевка ауылдық округінің бюджеті туралы" 2024 жылғы 30 желтоқсаңдағы № 28-6-VІII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73584,5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16314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57270,5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76470,7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- 2886,2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2886,2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2886,2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Дмитриевка ауылдық округінің бюджетінде облыстық бюджеттен ағымдағы нысаналы трансферттер 136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Дмитриевка ауылдық округінің бюджетінде аудандық бюджеттен ағымдағы нысаналы трансферттер 38076,5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