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546e" w14:textId="b5e5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28-5-VIII "2025-2027 жылдарға арналған Бородулиха ауданы Бородулиха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Бородулиха ауылдық округінің бюджеті туралы" 2024 жылғы 30 желтоқсаңдағы № 28-5-VІII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178052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108884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7789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61379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211968,1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-33916,1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33916,1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33916,1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Бородулиха ауылдық округінің бюджетінде аудандық бюджеттен ағымдағы нысаналы трансферттер 61138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24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38-6-VIII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Бородулиха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