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dd3f" w14:textId="464d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28-4-VIII "2025-2027 жылдарға арналған Бородулиха ауданы Белағаш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Белағаш ауылдық округінің бюджеті туралы" 2024 жылғы 30 желтоқсандағы № 28-4-VIII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177027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35671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141156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177445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418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418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Белағаш ауылдық округінің бюджетінде облыстық бюджеттен ағымдағы нысаналы трансферттер 123350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2025 жылға арналған Белағаш ауылдық округінің бюджетінде аудандық бюджеттен ағымдағы нысаналы трансферттер 4818 мың теңге сомасында көзделсін.";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2025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38-5-VIII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588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690"/>
        <w:gridCol w:w="1455"/>
        <w:gridCol w:w="1455"/>
        <w:gridCol w:w="4834"/>
        <w:gridCol w:w="2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ауылдардың, кенттердін, ауылдық округтердің автомобиль жолдарын күрделі және орташа жөндеу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аясында ауылдық елді мекендердері әлеуметтік және инженерлік инфрақұрылым бойынша іс -шараларды жүзеге асыру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