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1cc0" w14:textId="6431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28-8-VIII "2025-2027 жылдарға арналған Бородулиха ауданының Жерновка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Жерновка ауылдық округінің бюджеті туралы" 2024 жылғы 30 желтоқсандағы № 28-8-VIII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43206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11668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31538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43862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Жерновка ауылдық округінің бюджетінде облыстық бюджеттен ағымдағы нысаналы трансферттер 198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Жерновка ауылдық округінің бюджетінде аудандық бюджеттен ағымдағы нысаналы трансферттер 12428 мың теңге сомасында көзделсін";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Жерновка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