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5a5" w14:textId="2225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Бесқарағай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Абай облысы Бескарағай аудандық мәслихатының 2025 жылғы 23 желтоқсандағы № 36/12-VIII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 туралы" Заңның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Бесқарағай аудандық мәслихаты ШЕШТІ:</w:t>
      </w:r>
    </w:p>
    <w:bookmarkEnd w:id="0"/>
    <w:bookmarkStart w:name="z6" w:id="1"/>
    <w:p>
      <w:pPr>
        <w:spacing w:after="0"/>
        <w:ind w:left="0"/>
        <w:jc w:val="both"/>
      </w:pPr>
      <w:r>
        <w:rPr>
          <w:rFonts w:ascii="Times New Roman"/>
          <w:b w:val="false"/>
          <w:i w:val="false"/>
          <w:color w:val="000000"/>
          <w:sz w:val="28"/>
        </w:rPr>
        <w:t>
      1. 2026 жылы Бесқарағай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 корпусының мемлекеттік әкімшілік қызметшілеріне, ауылдық елді мекендерде жұмыс істейтін және тұратын, басшы лауазымдарды атқаратын адамдарды қоспағанда, Қазақстан Республикасының заңнамасында көзделген қосымша әлеуметтік қолдау шаралары ұсынылады) келесі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