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1121" w14:textId="aef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26/10-VIII "2025-2027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Жетіжар ауылдық округінің бюджеті туралы" 2024 жылғы 30 желтоқсандағы № 26/10-VІII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60 457,3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54 857,3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63 138,5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-2681,2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2 681,2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