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d6b5" w14:textId="f0ed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Бесқарағай ауданының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18 желтоқсандағы № 35/2-VIII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Абай облысы мәслихатының "2026-2028 жылдарға арналған облыстық бюджет туралы" 2025 жылғы 8 желтоқсандағы № 32/212-VIII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Бесқарағай ауданының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5 297 256,0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1 363 915,0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71 719,0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2 200,0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3 859 422,0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4 878 376,0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40 279,0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82 175,0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378 601,0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-378 601,0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82 175,0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460 776,0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"2026-2028 жылдарға арналған облыстық бюджет туралы" Абай облысы мәслихатының 2025 жылғы 8 желтоқсандағы №32/212-VIII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2026 жылға арналған аудандық бюджетке әлеуметтік салығы бойынша кірістерді бөлу нормативтері 1 пайыз көлемінде атқару қабылдансын.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2026-2028 жылдарға арналған аудандық бюджетте облыстық бюджеттен аудандық бюджетке берілетін субвенциялар көлемі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 – 1 753 428,0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 – 1 455 817,0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 – 1 482 316,0 мың теңге.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органның 2026 жылға арналған резерві 35 200,0 мың теңге сомасында бекітілсін.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Бесқарағай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ауылдық округтерге субвенция бөлу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аудандық экономика және қаржы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"Баскөл ауылдық округі әкімінің аппараты" мемлекеттік мекемесі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"Беген ауылдық округі әкімінің аппараты" мемлекеттік мекемесі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ауылдық округі әкімінің аппараты" мемлекеттік мекемесі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"Глуховка ауылдық округі әкімінің аппараты" мемлекеттік мекемесі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"Долон ауылдық округі әкімінің аппараты" мемлекеттік мекемесі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"Ерназар ауылдық округі әкімінің аппараты" мемлекеттік мекемесі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"Жетіжар ауылдық округі әкімінің аппараты" мемлекеттік мекемесі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"Канонерка ауылдық округі әкімінің аппараты" мемлекеттік мекемесі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"Қарабас ауылдық округі әкімінің аппараты" мемлекеттік мекемесі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"М-Владимировка ауылдық округі әкімінің аппараты" мемлекеттік мекемесі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Бесқарағай ауданының бюджеті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Бесқарағай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бюджеттік инвестициялық жобалардың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бағдарлама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885 307,0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885 307,0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ауылында 300 орындық мектепке инженерлік-коммуникациялық инфрақұрылым салуға ЖСҚ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882 522,0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882 522,0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882 522,0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инвестициялық жобаларға: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Морозов орман шаруашылығы ауылында су құбыры желілерін салу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Мостик ауылында су құбыры желілерін салу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Жыланды ауылында су құбыры желілерін қайта жаңарту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Кривинка ауылында су құбыры желілерін салу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286 316,0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Баскөл ауылында су құбыры желілерін салу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бюджетіне берілетін нысаналы трансферттер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нысаналы ағымдағы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1 223 472,0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6 жасқа дейінгі балаларға кепілдендірілген әлеуметтік пакетке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ҚР-да мүгедектердің құқықтарын қамтамасыз етуге және өмір сүру сапасын жақсартуға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міндетті гигиеналық құралдармен қамтамасыз ету нормаларын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жестау тілі маманының қызметтерін көрсету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көмекшінің қызметтері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арнайы қозғалыс құралдары (кресло-арбалар), техникалық көмекші (компенсаторлық) құралдарды кеңейту, сөйлеу синтезі бар, кіріктірілген енгізу/шығару портативті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санаторий-курорттық емдеу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санаттарына әлеуметтік көмек көрсетуге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ҰОС қатысушыларына, ҰОС мүгедектеріне, ҰОС қатысушылары мен мүгедектеріне теңестірілген адамдарға, ЧАЭС, жаралану салдарынан қаза тапқан (хабар-ошарсыз кеткен) немесе қайтыс болған әскери қызметшілердің отбасыларына, Ауғанстанда, Тәжікстанда, Қарабақта қаза тапқан жауынгерлердің отбасыларына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санаттарына әлеуметтік көмек көрсетуге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 алқа", "Күміс алқа" алқаларымен наградталған немесе бұрын "Батыр Ана" атағын алған және 1, 2 дәрежелі "Ана даңқы" орденімен наградталған және бірге тұратын төрт және одан да көп кәмелетке толмаған балалары бар көп балалы аналарға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бағынысты мекемелер қызметкерлерінің жалақысын көтеруге ЖҚҮжӘББ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көтеруге,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 аппараты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әкімінің аппараты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және қаржы бөлімі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және әлеуметтік бағдарламалар бөлімі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құрылыс, ТҮКШ, ЖК және АЖ бөлімі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ауыл шаруашылығы бөлімі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саясат, мәдениет, тілдерді дамыту және спорт бөлімі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бөлімі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 бойынша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а/о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Баскөл а/о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 а/о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Глуховка а/о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Долон а/о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 а/о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Жетіжар а/о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Канонерка а/о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Қарабас а/о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М-Владимировка а/о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бойынша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берушінің қосымша міндетті зейнетақы жарналарын енгізуге,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қорғау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тілдерді дамыту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штаттан тыс қызметкерлер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қызметкерлері мен мұрағат мекемелеріне қосымша ақы белгілеу,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үйі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Мұзды ұсақтау бойынша жарылыс жұмыстарын жүргізу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саласындағы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Канонерка-Белокаменка а/ж орташа жөндеу км 0-8, 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646 608,0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Мың теңге</w:t>
                  </w:r>
                </w:p>
              </w:tc>
            </w:tr>
          </w:tbl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882 522,0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882 522,0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Морозов орман шаруашылығы ауылында су құбыры желілерін салу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Мостик ауылында су құбыры желілерін салу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Жыланды ауылында су құбыры желілерін қайта жаңарту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Кривинка ауылында су құбыры желілерін салу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Баскөл ауылында су құбыры желілерін салу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219 028,0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бюджеттің төртінші деңгейіне нысаналы трансферттер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көтеруге,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Баскөл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Глуховка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Долон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Жетіжар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Канонерка с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Қарабас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М-Владимировка а / 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берушінің қосымша міндетті зейнетақы жарналарын енгізуге,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штаттан тыс қызметкерлер, олардың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Баскөл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Глуховка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Долон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Жетіжар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Канонерка с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Қарабас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М-Владимировка а / 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Баскөл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Глуховка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Жетіжар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Канонерка с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Қарабас а / 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М-Владимировка а / 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арқылы,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Баскөл ауылдық округінің ғимаратына ағымдағы жөндеу жүргізуге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 ауылдық округінің ғимаратына ағымдағы жөндеу жүргізуге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Жетіжар ауылдық округінің ғимаратына ағымдағы жөндеу жүргізуге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Долон ауылдық округінің ғимаратына ағымдағы жөндеу жүргізуге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М-Владимировка ауылдық округінің ғимаратына ағымдағы жөндеу жүргізуге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Жетіжар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М-Владимировка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ауылдық округіне бейнебақылау камераларын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округіне бейнебақылау камераларын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 арқылы,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 ауылдық округіне БМС ұстауға және қызмет көрсетуге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Жетіжар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Канонерка ауылдық округі Қара-Мырза ауылында бөлінген малға арналған қора орнатуға арналған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округіне қоқыс жинауға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ауылдық округіне қоқыс жинауға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ауылдық округіне қоқыс жинауға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округіне қоқыс жинауға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ауылдық округіне қоқыс жинауға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М-Владимировка ауылдық округіне қоқыс жинауға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қоқыс жинауға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қоқыс жинауға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ауылдық округіне иесіз желілерге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округіне "Үлгілі ауыл" конкурсының қорытындысы бойынша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ауылдық округіне "Үлгілі ауыл" байқауының қорытындысы бойынша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М-Владимировка ауылдық округіне "Үлгілі ауыл" конкурсының қорытындысы бойынша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жасыл желектерді суаруға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көшелер мен алаңдарды қардан тазартуға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жолдарды шұңқырлы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жолдарды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жолдарды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ауылдық округіне жолдарды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қар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