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7dc6" w14:textId="6bd7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№26/8-VIII "2025-2027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қарашадағы № 34/7-VIII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М-Владимировка ауылдық округінің бюджеті туралы" 2024 жылғы 30 желтоқсандағы №26/8-VІII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66 184,3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9 500,0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56684,3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66 184,6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Бесқарағай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1- қосымша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