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0c51" w14:textId="ba00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26/9-VIII "2025-2027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25 қарашадағы № 34/4-VIII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Қарабас ауылдық округінің бюджеті туралы" 2024 жылғы 30 желтоқсандағы №26/9-VІII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85 855,4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8 837,4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77 018,0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93 042,8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-7 187,4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7 187,4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7 187,4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25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34/4-VIII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Бесқарағай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30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26/9-VIII шешіміне 1- қосымша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