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8e2" w14:textId="e52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26/5-VІII "2025-2027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қарашадағы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Глуховка ауылдық округінің бюджеті туралы" 2024 жылғы 30 желтоқсандағы № 26/5-VІІІ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Глуховка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275 454,2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16 628,0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258 826,2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282 468,9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-7 014,7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7 014,7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қалдықтары- 7 014,7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34/3-VIII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Бесқарағай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26/5-VIII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 қосымша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