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e472" w14:textId="c41e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30 желтоқсандағы №26/3-VІІІ "2025-2027 жылдарға арналған Бесқарағай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25 қарашадағы № 34/2-VIII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1.Бесқарағай аудандық мәслихатының "2025-2027 жылдарға арналған Бесқарағай ауылдық округінің бюджеті туралы" 2024 жылғы 30 желтоқсандағы № 26/3-VІІІ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Бесқарағай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141374,2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63861,1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1181,0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2587,0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73745,1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147645,5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-6271,3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–6271,3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6271,3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34/2-VIII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