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d315" w14:textId="78cd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25 желтоқсандағы № 25/2-VIII "2025-2027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18 қарашадағы № 33/2-VIII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Бесқарағай ауданының бюджеті туралы" 2024 жылғы 25 желтоқсандағы № 25/2-VIII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5 340 666,2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1 506 406,0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53 469,0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2 000,0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3 778 791,2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5 809 776,1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31 896,0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70 776,0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38 880,0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-501 005,9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501 005,9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489 656,0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38 880,0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50 229,9 мың теңге";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 төрағасының уақытша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