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f0c0" w14:textId="40ef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26/9-VIII "2025-2027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23 қазандағы № 32/9-VIII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Қарабас ауылдық округінің бюджеті туралы" 2024 жылғы 30 желтоқсандағы №26/9-VІII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72 317,7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6 300,0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66 017,7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73 048,1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-730,4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730,4 мың теңге";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