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602d" w14:textId="c20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26/4-VIII "2025-2027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26/4-VIII "2025-2027 жылдарға арналған Беген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45969,0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7 600,0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38369,0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51768,2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- 5 799,2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5 799,2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- 5 799,2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