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8ac9" w14:textId="2d88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Бесқарағай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Абай облысы Бесқарағай ауданы әкімдігінің 2025 жылғы 22 қазандағы № 262 қаулысы</w:t>
      </w:r>
    </w:p>
    <w:p>
      <w:pPr>
        <w:spacing w:after="0"/>
        <w:ind w:left="0"/>
        <w:jc w:val="both"/>
      </w:pPr>
      <w:bookmarkStart w:name="z5" w:id="0"/>
      <w:r>
        <w:rPr>
          <w:rFonts w:ascii="Times New Roman"/>
          <w:b w:val="false"/>
          <w:i w:val="false"/>
          <w:color w:val="000000"/>
          <w:sz w:val="28"/>
        </w:rPr>
        <w:t xml:space="preserve">
      Қазақстан Республикасы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"Республикалық маңызы бар қалаларды, астананы қоспағанда,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№349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№11550 болып тіркелген) сәйкес, Бесқарағай ауданының әкімдігі ҚАУЛЫ ЕТЕДІ:</w:t>
      </w:r>
    </w:p>
    <w:bookmarkEnd w:id="0"/>
    <w:bookmarkStart w:name="z6" w:id="1"/>
    <w:p>
      <w:pPr>
        <w:spacing w:after="0"/>
        <w:ind w:left="0"/>
        <w:jc w:val="both"/>
      </w:pPr>
      <w:r>
        <w:rPr>
          <w:rFonts w:ascii="Times New Roman"/>
          <w:b w:val="false"/>
          <w:i w:val="false"/>
          <w:color w:val="000000"/>
          <w:sz w:val="28"/>
        </w:rPr>
        <w:t>
      1. Абай облысы Бесқарағай ауданының шалғайдағы елді мекендерде тұратын балаларды жалпы білім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Абай облысы Бесқарағай ауданының шалғайдағы елді мекендерде тұратын балаларды жалпы білім беретін мектептерге тасымалдаудың тәртібі қаулының </w:t>
      </w:r>
      <w:r>
        <w:rPr>
          <w:rFonts w:ascii="Times New Roman"/>
          <w:b w:val="false"/>
          <w:i w:val="false"/>
          <w:color w:val="000000"/>
          <w:sz w:val="28"/>
        </w:rPr>
        <w:t>12 - қосымшасына</w:t>
      </w:r>
      <w:r>
        <w:rPr>
          <w:rFonts w:ascii="Times New Roman"/>
          <w:b w:val="false"/>
          <w:i w:val="false"/>
          <w:color w:val="000000"/>
          <w:sz w:val="28"/>
        </w:rPr>
        <w:t> сәйкес бекітілсін.</w:t>
      </w:r>
    </w:p>
    <w:bookmarkEnd w:id="2"/>
    <w:bookmarkStart w:name="z8" w:id="3"/>
    <w:p>
      <w:pPr>
        <w:spacing w:after="0"/>
        <w:ind w:left="0"/>
        <w:jc w:val="both"/>
      </w:pPr>
      <w:r>
        <w:rPr>
          <w:rFonts w:ascii="Times New Roman"/>
          <w:b w:val="false"/>
          <w:i w:val="false"/>
          <w:color w:val="000000"/>
          <w:sz w:val="28"/>
        </w:rPr>
        <w:t xml:space="preserve">
      3. Шығыс Қазақстан облысы Бесқарағай ауданы әкімдігінің  2017 жылғы 24 сәуірдегі № 119 "Бесқарағай ауданының шалғайдағы елді мекендерде тұратын балаларды жалпы білім беретін мектептерге тасымалдаудың схемасы мен тәртібін бекіту туралы" </w:t>
      </w:r>
      <w:r>
        <w:rPr>
          <w:rFonts w:ascii="Times New Roman"/>
          <w:b w:val="false"/>
          <w:i w:val="false"/>
          <w:color w:val="000000"/>
          <w:sz w:val="28"/>
        </w:rPr>
        <w:t>қаулының</w:t>
      </w:r>
      <w:r>
        <w:rPr>
          <w:rFonts w:ascii="Times New Roman"/>
          <w:b w:val="false"/>
          <w:i w:val="false"/>
          <w:color w:val="000000"/>
          <w:sz w:val="28"/>
        </w:rPr>
        <w:t> (Нормативтік құқықтық актілерді мемлекеттік тіркеу тізілімінде №5037 болып тіркелген) күші жойылды деп танылсын.</w:t>
      </w:r>
    </w:p>
    <w:bookmarkEnd w:id="3"/>
    <w:bookmarkStart w:name="z9" w:id="4"/>
    <w:p>
      <w:pPr>
        <w:spacing w:after="0"/>
        <w:ind w:left="0"/>
        <w:jc w:val="both"/>
      </w:pPr>
      <w:r>
        <w:rPr>
          <w:rFonts w:ascii="Times New Roman"/>
          <w:b w:val="false"/>
          <w:i w:val="false"/>
          <w:color w:val="000000"/>
          <w:sz w:val="28"/>
        </w:rPr>
        <w:t>
      4. Осы қаулының орындалуына бақылау жасау Бесқарағай ауданы әкімінің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5. Осы қаулы оның алғашқы ресми жарияланған күнінен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Кошкарбаев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262 қаулысына</w:t>
            </w:r>
            <w:r>
              <w:br/>
            </w:r>
            <w:r>
              <w:rPr>
                <w:rFonts w:ascii="Times New Roman"/>
                <w:b w:val="false"/>
                <w:i w:val="false"/>
                <w:color w:val="000000"/>
                <w:sz w:val="20"/>
              </w:rPr>
              <w:t>1 - қосымша</w:t>
            </w:r>
          </w:p>
        </w:tc>
      </w:tr>
    </w:tbl>
    <w:bookmarkStart w:name="z13" w:id="6"/>
    <w:p>
      <w:pPr>
        <w:spacing w:after="0"/>
        <w:ind w:left="0"/>
        <w:jc w:val="left"/>
      </w:pPr>
      <w:r>
        <w:rPr>
          <w:rFonts w:ascii="Times New Roman"/>
          <w:b/>
          <w:i w:val="false"/>
          <w:color w:val="000000"/>
        </w:rPr>
        <w:t xml:space="preserve"> Абай облысы білім басқармасының Бесқарағай ауданы білім бөлімінің "Сосновка орта мектебі" коммуналдық мемлекеттік мекемесіне Морозов орман шаруашылығында тұратын оқушыларды тасымалдау схемасы</w:t>
      </w:r>
    </w:p>
    <w:bookmarkEnd w:id="6"/>
    <w:bookmarkStart w:name="z14"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262 қаулысына</w:t>
            </w:r>
            <w:r>
              <w:br/>
            </w:r>
            <w:r>
              <w:rPr>
                <w:rFonts w:ascii="Times New Roman"/>
                <w:b w:val="false"/>
                <w:i w:val="false"/>
                <w:color w:val="000000"/>
                <w:sz w:val="20"/>
              </w:rPr>
              <w:t>2 - қосымша</w:t>
            </w:r>
          </w:p>
        </w:tc>
      </w:tr>
    </w:tbl>
    <w:bookmarkStart w:name="z16" w:id="8"/>
    <w:p>
      <w:pPr>
        <w:spacing w:after="0"/>
        <w:ind w:left="0"/>
        <w:jc w:val="left"/>
      </w:pPr>
      <w:r>
        <w:rPr>
          <w:rFonts w:ascii="Times New Roman"/>
          <w:b/>
          <w:i w:val="false"/>
          <w:color w:val="000000"/>
        </w:rPr>
        <w:t xml:space="preserve"> Абай облысы білім басқармасының Бесқарағай ауданы білім бөлімінің "Беген орта мектебі" коммуналдық мемлекеттік мекемесіне Беген орман шаруашылығында тұратын оқушыларды тасымалдау схемасы</w:t>
      </w:r>
    </w:p>
    <w:bookmarkEnd w:id="8"/>
    <w:bookmarkStart w:name="z17"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262 қаулысына</w:t>
            </w:r>
            <w:r>
              <w:br/>
            </w:r>
            <w:r>
              <w:rPr>
                <w:rFonts w:ascii="Times New Roman"/>
                <w:b w:val="false"/>
                <w:i w:val="false"/>
                <w:color w:val="000000"/>
                <w:sz w:val="20"/>
              </w:rPr>
              <w:t>3 - қосымша</w:t>
            </w:r>
          </w:p>
        </w:tc>
      </w:tr>
    </w:tbl>
    <w:bookmarkStart w:name="z19" w:id="10"/>
    <w:p>
      <w:pPr>
        <w:spacing w:after="0"/>
        <w:ind w:left="0"/>
        <w:jc w:val="left"/>
      </w:pPr>
      <w:r>
        <w:rPr>
          <w:rFonts w:ascii="Times New Roman"/>
          <w:b/>
          <w:i w:val="false"/>
          <w:color w:val="000000"/>
        </w:rPr>
        <w:t xml:space="preserve"> Абай облысы білім басқармасының Бесқарағай ауданы білім бөлімінің "Семеновка орта мектебі" коммуналдық мемлекеттік мекемесіне Семеновка орман шаруашылығында тұратын оқушылардың тасымалдау схемасы</w:t>
      </w:r>
    </w:p>
    <w:bookmarkEnd w:id="10"/>
    <w:bookmarkStart w:name="z20"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262 қаулысына</w:t>
            </w:r>
            <w:r>
              <w:br/>
            </w:r>
            <w:r>
              <w:rPr>
                <w:rFonts w:ascii="Times New Roman"/>
                <w:b w:val="false"/>
                <w:i w:val="false"/>
                <w:color w:val="000000"/>
                <w:sz w:val="20"/>
              </w:rPr>
              <w:t>4 - қосымша</w:t>
            </w:r>
          </w:p>
        </w:tc>
      </w:tr>
    </w:tbl>
    <w:bookmarkStart w:name="z22" w:id="12"/>
    <w:p>
      <w:pPr>
        <w:spacing w:after="0"/>
        <w:ind w:left="0"/>
        <w:jc w:val="left"/>
      </w:pPr>
      <w:r>
        <w:rPr>
          <w:rFonts w:ascii="Times New Roman"/>
          <w:b/>
          <w:i w:val="false"/>
          <w:color w:val="000000"/>
        </w:rPr>
        <w:t xml:space="preserve"> Абай облысы білім басқармасының Бесқарағай ауданы білім бөлімінің "Нұрлыбек Баймұратов атындағы орта мектебі" коммуналдық мемлекеттік мекемесіне Бөкебай орман шаруашылығында тұратын оқушылардың тасымалдау схемасы</w:t>
      </w:r>
    </w:p>
    <w:bookmarkEnd w:id="12"/>
    <w:bookmarkStart w:name="z23"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262 қаулысына</w:t>
            </w:r>
            <w:r>
              <w:br/>
            </w:r>
            <w:r>
              <w:rPr>
                <w:rFonts w:ascii="Times New Roman"/>
                <w:b w:val="false"/>
                <w:i w:val="false"/>
                <w:color w:val="000000"/>
                <w:sz w:val="20"/>
              </w:rPr>
              <w:t>5 - қосымша</w:t>
            </w:r>
          </w:p>
        </w:tc>
      </w:tr>
    </w:tbl>
    <w:bookmarkStart w:name="z25" w:id="14"/>
    <w:p>
      <w:pPr>
        <w:spacing w:after="0"/>
        <w:ind w:left="0"/>
        <w:jc w:val="left"/>
      </w:pPr>
      <w:r>
        <w:rPr>
          <w:rFonts w:ascii="Times New Roman"/>
          <w:b/>
          <w:i w:val="false"/>
          <w:color w:val="000000"/>
        </w:rPr>
        <w:t xml:space="preserve"> Абай облысы білім басқармасының Бесқарағай ауданы білім бөлімінің "Өндіріс орта мектебі" коммуналдық мемлекеттік мекемесіне Дөнгелек орман шаруашылында тұратын оқушылардың тасымалдау схемасы</w:t>
      </w:r>
    </w:p>
    <w:bookmarkEnd w:id="14"/>
    <w:bookmarkStart w:name="z26"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262 қаулысына</w:t>
            </w:r>
            <w:r>
              <w:br/>
            </w:r>
            <w:r>
              <w:rPr>
                <w:rFonts w:ascii="Times New Roman"/>
                <w:b w:val="false"/>
                <w:i w:val="false"/>
                <w:color w:val="000000"/>
                <w:sz w:val="20"/>
              </w:rPr>
              <w:t>6 - қосымша</w:t>
            </w:r>
          </w:p>
        </w:tc>
      </w:tr>
    </w:tbl>
    <w:bookmarkStart w:name="z28" w:id="16"/>
    <w:p>
      <w:pPr>
        <w:spacing w:after="0"/>
        <w:ind w:left="0"/>
        <w:jc w:val="left"/>
      </w:pPr>
      <w:r>
        <w:rPr>
          <w:rFonts w:ascii="Times New Roman"/>
          <w:b/>
          <w:i w:val="false"/>
          <w:color w:val="000000"/>
        </w:rPr>
        <w:t xml:space="preserve"> Абай облысы білім басқармасының Бесқарағай аудандық білім бөлімінің "Қайрат Рысқұлбеков атындағы орта мектебі" коммуналдық мемлекеттік мекемесі мен "№1 Жалпы білім беретін орта мектебі" коммуналдық мемлекеттік мекемесіне Қарабаш орман шаруашылығында тұратын оқушылардың тасымалдау схемасы</w:t>
      </w:r>
    </w:p>
    <w:bookmarkEnd w:id="16"/>
    <w:bookmarkStart w:name="z29"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262 қаулысына</w:t>
            </w:r>
            <w:r>
              <w:br/>
            </w:r>
            <w:r>
              <w:rPr>
                <w:rFonts w:ascii="Times New Roman"/>
                <w:b w:val="false"/>
                <w:i w:val="false"/>
                <w:color w:val="000000"/>
                <w:sz w:val="20"/>
              </w:rPr>
              <w:t>7 - қосымша</w:t>
            </w:r>
          </w:p>
        </w:tc>
      </w:tr>
    </w:tbl>
    <w:bookmarkStart w:name="z31" w:id="18"/>
    <w:p>
      <w:pPr>
        <w:spacing w:after="0"/>
        <w:ind w:left="0"/>
        <w:jc w:val="left"/>
      </w:pPr>
      <w:r>
        <w:rPr>
          <w:rFonts w:ascii="Times New Roman"/>
          <w:b/>
          <w:i w:val="false"/>
          <w:color w:val="000000"/>
        </w:rPr>
        <w:t xml:space="preserve"> Абай облысы білім басқармасының Бесқарағай ауданы білім бөлімінің "Мостик негізгі мектебі"  коммуналдық мемлекеттік мекемесіне Черемушка ауылында тұратын оқушылардың тасымалдау схемасы</w:t>
      </w:r>
    </w:p>
    <w:bookmarkEnd w:id="18"/>
    <w:bookmarkStart w:name="z32"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262 қаулысына</w:t>
            </w:r>
            <w:r>
              <w:br/>
            </w:r>
            <w:r>
              <w:rPr>
                <w:rFonts w:ascii="Times New Roman"/>
                <w:b w:val="false"/>
                <w:i w:val="false"/>
                <w:color w:val="000000"/>
                <w:sz w:val="20"/>
              </w:rPr>
              <w:t>8 - қосымша</w:t>
            </w:r>
          </w:p>
        </w:tc>
      </w:tr>
    </w:tbl>
    <w:bookmarkStart w:name="z34" w:id="20"/>
    <w:p>
      <w:pPr>
        <w:spacing w:after="0"/>
        <w:ind w:left="0"/>
        <w:jc w:val="left"/>
      </w:pPr>
      <w:r>
        <w:rPr>
          <w:rFonts w:ascii="Times New Roman"/>
          <w:b/>
          <w:i w:val="false"/>
          <w:color w:val="000000"/>
        </w:rPr>
        <w:t xml:space="preserve"> Абай облысы білім басқармасының Бесқарағай ауданы білім бөлімінің "Семияр орта мектебі" коммуналдық мемлекеттік мекемесіне Лесной ауылында тұратын оқушылардың тасымалдау схемасы</w:t>
      </w:r>
    </w:p>
    <w:bookmarkEnd w:id="20"/>
    <w:bookmarkStart w:name="z35"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262 қаулысына</w:t>
            </w:r>
            <w:r>
              <w:br/>
            </w:r>
            <w:r>
              <w:rPr>
                <w:rFonts w:ascii="Times New Roman"/>
                <w:b w:val="false"/>
                <w:i w:val="false"/>
                <w:color w:val="000000"/>
                <w:sz w:val="20"/>
              </w:rPr>
              <w:t>9 - қосымша</w:t>
            </w:r>
          </w:p>
        </w:tc>
      </w:tr>
    </w:tbl>
    <w:bookmarkStart w:name="z37" w:id="22"/>
    <w:p>
      <w:pPr>
        <w:spacing w:after="0"/>
        <w:ind w:left="0"/>
        <w:jc w:val="left"/>
      </w:pPr>
      <w:r>
        <w:rPr>
          <w:rFonts w:ascii="Times New Roman"/>
          <w:b/>
          <w:i w:val="false"/>
          <w:color w:val="000000"/>
        </w:rPr>
        <w:t xml:space="preserve"> Абай облысы білім басқармасының Бесқарағай ауданы білім бөлімінің "Канонерка орта мектебі"  коммуналдық мемлекеттік мекемесіне Қара-Мырза ауылында тұратын оқушыларды тасымалдау схемасы</w:t>
      </w:r>
    </w:p>
    <w:bookmarkEnd w:id="22"/>
    <w:bookmarkStart w:name="z38"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262 қаулысына</w:t>
            </w:r>
            <w:r>
              <w:br/>
            </w:r>
            <w:r>
              <w:rPr>
                <w:rFonts w:ascii="Times New Roman"/>
                <w:b w:val="false"/>
                <w:i w:val="false"/>
                <w:color w:val="000000"/>
                <w:sz w:val="20"/>
              </w:rPr>
              <w:t>10 - қосымша</w:t>
            </w:r>
          </w:p>
        </w:tc>
      </w:tr>
    </w:tbl>
    <w:bookmarkStart w:name="z40" w:id="24"/>
    <w:p>
      <w:pPr>
        <w:spacing w:after="0"/>
        <w:ind w:left="0"/>
        <w:jc w:val="left"/>
      </w:pPr>
      <w:r>
        <w:rPr>
          <w:rFonts w:ascii="Times New Roman"/>
          <w:b/>
          <w:i w:val="false"/>
          <w:color w:val="000000"/>
        </w:rPr>
        <w:t xml:space="preserve"> Абай облысы білім басқармасының Бесқарағай ауданы білім бөлімінің "Глуховка орта мектебі" коммуналдық мемлекеттік мекемесіне Бірлік, Стеклянка, Старая Крепость ауылындарында тұратын оқушыларды тасымалдау схемасы</w:t>
      </w:r>
    </w:p>
    <w:bookmarkEnd w:id="24"/>
    <w:bookmarkStart w:name="z41"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262 қаулысына</w:t>
            </w:r>
            <w:r>
              <w:br/>
            </w:r>
            <w:r>
              <w:rPr>
                <w:rFonts w:ascii="Times New Roman"/>
                <w:b w:val="false"/>
                <w:i w:val="false"/>
                <w:color w:val="000000"/>
                <w:sz w:val="20"/>
              </w:rPr>
              <w:t>11 - қосымша</w:t>
            </w:r>
          </w:p>
        </w:tc>
      </w:tr>
    </w:tbl>
    <w:bookmarkStart w:name="z43" w:id="26"/>
    <w:p>
      <w:pPr>
        <w:spacing w:after="0"/>
        <w:ind w:left="0"/>
        <w:jc w:val="left"/>
      </w:pPr>
      <w:r>
        <w:rPr>
          <w:rFonts w:ascii="Times New Roman"/>
          <w:b/>
          <w:i w:val="false"/>
          <w:color w:val="000000"/>
        </w:rPr>
        <w:t xml:space="preserve"> Бесқарағай ауылында тұратын оқушылардың Абай облысы білім басқармасының Бесқарағай ауданы білім бөліміне қарасты "Қайрат Рысқұлбеков атындағы орта мектебі" коммуналдық мемлекеттік мекемесі мен "№1 Жалпы білім беретін орта мектебі" коммуналдық мемлекеттік мекемесіне тасымалдау схемасы</w:t>
      </w:r>
    </w:p>
    <w:bookmarkEnd w:id="26"/>
    <w:bookmarkStart w:name="z44"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262 қаулысына</w:t>
            </w:r>
            <w:r>
              <w:br/>
            </w:r>
            <w:r>
              <w:rPr>
                <w:rFonts w:ascii="Times New Roman"/>
                <w:b w:val="false"/>
                <w:i w:val="false"/>
                <w:color w:val="000000"/>
                <w:sz w:val="20"/>
              </w:rPr>
              <w:t>12 - қосымша</w:t>
            </w:r>
          </w:p>
        </w:tc>
      </w:tr>
    </w:tbl>
    <w:bookmarkStart w:name="z46" w:id="28"/>
    <w:p>
      <w:pPr>
        <w:spacing w:after="0"/>
        <w:ind w:left="0"/>
        <w:jc w:val="left"/>
      </w:pPr>
      <w:r>
        <w:rPr>
          <w:rFonts w:ascii="Times New Roman"/>
          <w:b/>
          <w:i w:val="false"/>
          <w:color w:val="000000"/>
        </w:rPr>
        <w:t xml:space="preserve"> Абай облысы Бесқарағай ауданындағы шалғай елді мекендерде тұратын оқушылардың  жалпы білім беретін мектептерге тасымалдау тәртібі</w:t>
      </w:r>
    </w:p>
    <w:bookmarkEnd w:id="28"/>
    <w:bookmarkStart w:name="z47" w:id="29"/>
    <w:p>
      <w:pPr>
        <w:spacing w:after="0"/>
        <w:ind w:left="0"/>
        <w:jc w:val="left"/>
      </w:pPr>
      <w:r>
        <w:rPr>
          <w:rFonts w:ascii="Times New Roman"/>
          <w:b/>
          <w:i w:val="false"/>
          <w:color w:val="000000"/>
        </w:rPr>
        <w:t xml:space="preserve"> 1-тарау. Балаларды тасымалдау тәртібі</w:t>
      </w:r>
    </w:p>
    <w:bookmarkEnd w:id="29"/>
    <w:bookmarkStart w:name="z48" w:id="30"/>
    <w:p>
      <w:pPr>
        <w:spacing w:after="0"/>
        <w:ind w:left="0"/>
        <w:jc w:val="both"/>
      </w:pPr>
      <w:r>
        <w:rPr>
          <w:rFonts w:ascii="Times New Roman"/>
          <w:b w:val="false"/>
          <w:i w:val="false"/>
          <w:color w:val="000000"/>
          <w:sz w:val="28"/>
        </w:rPr>
        <w:t xml:space="preserve">
      1. Шалғай елдi мекендерде тұратын балаларды жалпы бiлiм беретiн мектептерге тасымалдаудың осы тәртiбi (бұдан әрі – Тәртіп) "Қазақстан Республикасындағы жергiлiктi мемлекеттiк басқару және өзін-өзі басқару туралы" Қазақстан Республикасының Заңының 31-бабы </w:t>
      </w:r>
      <w:r>
        <w:rPr>
          <w:rFonts w:ascii="Times New Roman"/>
          <w:b w:val="false"/>
          <w:i w:val="false"/>
          <w:color w:val="000000"/>
          <w:sz w:val="28"/>
        </w:rPr>
        <w:t>2-тармағы</w:t>
      </w:r>
      <w:r>
        <w:rPr>
          <w:rFonts w:ascii="Times New Roman"/>
          <w:b w:val="false"/>
          <w:i w:val="false"/>
          <w:color w:val="000000"/>
          <w:sz w:val="28"/>
        </w:rPr>
        <w:t xml:space="preserve">, "Автомобиль көлiгi туралы" Қазақстан Республикасының Заңының 14-бабының </w:t>
      </w:r>
      <w:r>
        <w:rPr>
          <w:rFonts w:ascii="Times New Roman"/>
          <w:b w:val="false"/>
          <w:i w:val="false"/>
          <w:color w:val="000000"/>
          <w:sz w:val="28"/>
        </w:rPr>
        <w:t>3-тармағы</w:t>
      </w:r>
      <w:r>
        <w:rPr>
          <w:rFonts w:ascii="Times New Roman"/>
          <w:b w:val="false"/>
          <w:i w:val="false"/>
          <w:color w:val="000000"/>
          <w:sz w:val="28"/>
        </w:rPr>
        <w:t xml:space="preserve"> 3-1) тармақшасы, Қазақстан Республикасы Инвестициялар және даму министрінің міндетін атқарушысының 2015 жылғы 26 наурыздағы № 349 "Республикалық маңызы бар қалаларды, астананы қоспағанда, автомобиль көлігімен жолаушылар мен багажды тасымалдау қағидаларын бекіту туралы" (Нормативтік құқықтық актілерді мемлекеттік тіркеу тізілімінде № 11550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w:t>
      </w:r>
    </w:p>
    <w:bookmarkEnd w:id="30"/>
    <w:bookmarkStart w:name="z49" w:id="31"/>
    <w:p>
      <w:pPr>
        <w:spacing w:after="0"/>
        <w:ind w:left="0"/>
        <w:jc w:val="both"/>
      </w:pPr>
      <w:r>
        <w:rPr>
          <w:rFonts w:ascii="Times New Roman"/>
          <w:b w:val="false"/>
          <w:i w:val="false"/>
          <w:color w:val="000000"/>
          <w:sz w:val="28"/>
        </w:rPr>
        <w:t>
      2. Балаларды тасымалдау осы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p>
    <w:bookmarkEnd w:id="31"/>
    <w:bookmarkStart w:name="z50" w:id="32"/>
    <w:p>
      <w:pPr>
        <w:spacing w:after="0"/>
        <w:ind w:left="0"/>
        <w:jc w:val="both"/>
      </w:pPr>
      <w:r>
        <w:rPr>
          <w:rFonts w:ascii="Times New Roman"/>
          <w:b w:val="false"/>
          <w:i w:val="false"/>
          <w:color w:val="000000"/>
          <w:sz w:val="28"/>
        </w:rPr>
        <w:t>
      3. Балаларды тасымалдаушы (бұдан әрі – Тасымалдаушы) тасымалдау үшін, тасымалдаудың тиісті түрін жүзеге асыруға жарамды және жолаушылар мен жүкті тасымалдауға арналған заңнама талаптарын сақтай отырып, тасымалдау қауіпсіздігін қамтамасыз ету бөлігінде нормативтік құқықтық актілердің (техникалық байқаудан өткен) талаптарына жауап беретін автокөлік құралдарын пайдаланатын білім беру ұйымы болып табылады.</w:t>
      </w:r>
    </w:p>
    <w:bookmarkEnd w:id="32"/>
    <w:bookmarkStart w:name="z51" w:id="33"/>
    <w:p>
      <w:pPr>
        <w:spacing w:after="0"/>
        <w:ind w:left="0"/>
        <w:jc w:val="both"/>
      </w:pPr>
      <w:r>
        <w:rPr>
          <w:rFonts w:ascii="Times New Roman"/>
          <w:b w:val="false"/>
          <w:i w:val="false"/>
          <w:color w:val="000000"/>
          <w:sz w:val="28"/>
        </w:rPr>
        <w:t>
      4.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бағытын және балалардың қауіпсіздігін қамтамасыз ету жөніндегі іс-шаралар регламенттелінеді.</w:t>
      </w:r>
    </w:p>
    <w:bookmarkEnd w:id="33"/>
    <w:bookmarkStart w:name="z52" w:id="34"/>
    <w:p>
      <w:pPr>
        <w:spacing w:after="0"/>
        <w:ind w:left="0"/>
        <w:jc w:val="both"/>
      </w:pPr>
      <w:r>
        <w:rPr>
          <w:rFonts w:ascii="Times New Roman"/>
          <w:b w:val="false"/>
          <w:i w:val="false"/>
          <w:color w:val="000000"/>
          <w:sz w:val="28"/>
        </w:rPr>
        <w:t xml:space="preserve">
      5.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w:t>
      </w:r>
    </w:p>
    <w:bookmarkEnd w:id="34"/>
    <w:bookmarkStart w:name="z53" w:id="35"/>
    <w:p>
      <w:pPr>
        <w:spacing w:after="0"/>
        <w:ind w:left="0"/>
        <w:jc w:val="both"/>
      </w:pPr>
      <w:r>
        <w:rPr>
          <w:rFonts w:ascii="Times New Roman"/>
          <w:b w:val="false"/>
          <w:i w:val="false"/>
          <w:color w:val="000000"/>
          <w:sz w:val="28"/>
        </w:rPr>
        <w:t>
      Тасымалдаушы рейстi алып тастауға және бұл туралы тасымалданатын балаларға дереу хабарлауға тиiс.</w:t>
      </w:r>
    </w:p>
    <w:bookmarkEnd w:id="35"/>
    <w:bookmarkStart w:name="z54" w:id="36"/>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жылдамдығы төмендету жағына (қозғалыс уақыттарының артуына) түзетiлген болуы тиiс.</w:t>
      </w:r>
    </w:p>
    <w:bookmarkEnd w:id="36"/>
    <w:bookmarkStart w:name="z55" w:id="37"/>
    <w:p>
      <w:pPr>
        <w:spacing w:after="0"/>
        <w:ind w:left="0"/>
        <w:jc w:val="both"/>
      </w:pPr>
      <w:r>
        <w:rPr>
          <w:rFonts w:ascii="Times New Roman"/>
          <w:b w:val="false"/>
          <w:i w:val="false"/>
          <w:color w:val="000000"/>
          <w:sz w:val="28"/>
        </w:rPr>
        <w:t>
      6. Балаларды жаппай тасымалдау кезiнде тапсырыс берушi iлесiп жүрушiлерге алғашқы медициналық көмек көрсету мәселелерi бойынша нұсқаманы медициналық қызметкердiң жүргiзуiн қамтамасыз етедi.</w:t>
      </w:r>
    </w:p>
    <w:bookmarkEnd w:id="37"/>
    <w:bookmarkStart w:name="z56" w:id="38"/>
    <w:p>
      <w:pPr>
        <w:spacing w:after="0"/>
        <w:ind w:left="0"/>
        <w:jc w:val="both"/>
      </w:pPr>
      <w:r>
        <w:rPr>
          <w:rFonts w:ascii="Times New Roman"/>
          <w:b w:val="false"/>
          <w:i w:val="false"/>
          <w:color w:val="000000"/>
          <w:sz w:val="28"/>
        </w:rPr>
        <w:t>
      7. Нұсқаманы жол қозғалысы қауiпсiздiгiн қамтамасыз етуге немесе тасымалдаушыға тиесiлi көлiк құралдарын пайдалануға жауапты адам жүргiзедi.</w:t>
      </w:r>
    </w:p>
    <w:bookmarkEnd w:id="38"/>
    <w:bookmarkStart w:name="z57" w:id="39"/>
    <w:p>
      <w:pPr>
        <w:spacing w:after="0"/>
        <w:ind w:left="0"/>
        <w:jc w:val="both"/>
      </w:pPr>
      <w:r>
        <w:rPr>
          <w:rFonts w:ascii="Times New Roman"/>
          <w:b w:val="false"/>
          <w:i w:val="false"/>
          <w:color w:val="000000"/>
          <w:sz w:val="28"/>
        </w:rPr>
        <w:t>
      Нұсқаманың өткiзiлуi туралы белгi және нұсқама алған тұлғаның қолы нұсқаманы есепке алу туралы арнайы журналға қойылады. Iлесiп жүрушiлер нұсқаманы өтпесе, автобустар тапсырыс берушiге ұсынылмайды</w:t>
      </w:r>
    </w:p>
    <w:bookmarkEnd w:id="39"/>
    <w:bookmarkStart w:name="z58" w:id="40"/>
    <w:p>
      <w:pPr>
        <w:spacing w:after="0"/>
        <w:ind w:left="0"/>
        <w:jc w:val="both"/>
      </w:pPr>
      <w:r>
        <w:rPr>
          <w:rFonts w:ascii="Times New Roman"/>
          <w:b w:val="false"/>
          <w:i w:val="false"/>
          <w:color w:val="000000"/>
          <w:sz w:val="28"/>
        </w:rPr>
        <w:t>
      8. Балаларды тасымалдау үшін Қазақстан Республикасының заңнамалық талаптарына жауап беретін жүргізушілерге рұқсат беріледі.</w:t>
      </w:r>
    </w:p>
    <w:bookmarkEnd w:id="40"/>
    <w:bookmarkStart w:name="z59" w:id="41"/>
    <w:p>
      <w:pPr>
        <w:spacing w:after="0"/>
        <w:ind w:left="0"/>
        <w:jc w:val="both"/>
      </w:pPr>
      <w:r>
        <w:rPr>
          <w:rFonts w:ascii="Times New Roman"/>
          <w:b w:val="false"/>
          <w:i w:val="false"/>
          <w:color w:val="000000"/>
          <w:sz w:val="28"/>
        </w:rPr>
        <w:t>
      Балаларды тасымалдау кезiнде автобустың жүргiзушiсiне рұқсат етілмейді:</w:t>
      </w:r>
    </w:p>
    <w:bookmarkEnd w:id="41"/>
    <w:bookmarkStart w:name="z60" w:id="42"/>
    <w:p>
      <w:pPr>
        <w:spacing w:after="0"/>
        <w:ind w:left="0"/>
        <w:jc w:val="both"/>
      </w:pPr>
      <w:r>
        <w:rPr>
          <w:rFonts w:ascii="Times New Roman"/>
          <w:b w:val="false"/>
          <w:i w:val="false"/>
          <w:color w:val="000000"/>
          <w:sz w:val="28"/>
        </w:rPr>
        <w:t>
      1) сағатына 60 км артық жылдамдықпен жүруге;</w:t>
      </w:r>
    </w:p>
    <w:bookmarkEnd w:id="42"/>
    <w:bookmarkStart w:name="z61" w:id="43"/>
    <w:p>
      <w:pPr>
        <w:spacing w:after="0"/>
        <w:ind w:left="0"/>
        <w:jc w:val="both"/>
      </w:pPr>
      <w:r>
        <w:rPr>
          <w:rFonts w:ascii="Times New Roman"/>
          <w:b w:val="false"/>
          <w:i w:val="false"/>
          <w:color w:val="000000"/>
          <w:sz w:val="28"/>
        </w:rPr>
        <w:t>
      2) жүру маршрутын өзгертуге;</w:t>
      </w:r>
    </w:p>
    <w:bookmarkEnd w:id="43"/>
    <w:bookmarkStart w:name="z62" w:id="44"/>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44"/>
    <w:bookmarkStart w:name="z63" w:id="45"/>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45"/>
    <w:bookmarkStart w:name="z64" w:id="46"/>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46"/>
    <w:bookmarkStart w:name="z65" w:id="47"/>
    <w:p>
      <w:pPr>
        <w:spacing w:after="0"/>
        <w:ind w:left="0"/>
        <w:jc w:val="both"/>
      </w:pPr>
      <w:r>
        <w:rPr>
          <w:rFonts w:ascii="Times New Roman"/>
          <w:b w:val="false"/>
          <w:i w:val="false"/>
          <w:color w:val="000000"/>
          <w:sz w:val="28"/>
        </w:rPr>
        <w:t>
      6) автобуспен артқа қарай қозғалысты жүзеге асыруға;</w:t>
      </w:r>
    </w:p>
    <w:bookmarkEnd w:id="47"/>
    <w:bookmarkStart w:name="z66" w:id="48"/>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48"/>
    <w:bookmarkStart w:name="z67" w:id="49"/>
    <w:p>
      <w:pPr>
        <w:spacing w:after="0"/>
        <w:ind w:left="0"/>
        <w:jc w:val="both"/>
      </w:pPr>
      <w:r>
        <w:rPr>
          <w:rFonts w:ascii="Times New Roman"/>
          <w:b w:val="false"/>
          <w:i w:val="false"/>
          <w:color w:val="000000"/>
          <w:sz w:val="28"/>
        </w:rPr>
        <w:t>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49"/>
    <w:bookmarkStart w:name="z68" w:id="50"/>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50"/>
    <w:bookmarkStart w:name="z69" w:id="51"/>
    <w:p>
      <w:pPr>
        <w:spacing w:after="0"/>
        <w:ind w:left="0"/>
        <w:jc w:val="both"/>
      </w:pPr>
      <w:r>
        <w:rPr>
          <w:rFonts w:ascii="Times New Roman"/>
          <w:b w:val="false"/>
          <w:i w:val="false"/>
          <w:color w:val="000000"/>
          <w:sz w:val="28"/>
        </w:rPr>
        <w:t>
      9.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51"/>
    <w:bookmarkStart w:name="z70" w:id="52"/>
    <w:p>
      <w:pPr>
        <w:spacing w:after="0"/>
        <w:ind w:left="0"/>
        <w:jc w:val="both"/>
      </w:pPr>
      <w:r>
        <w:rPr>
          <w:rFonts w:ascii="Times New Roman"/>
          <w:b w:val="false"/>
          <w:i w:val="false"/>
          <w:color w:val="000000"/>
          <w:sz w:val="28"/>
        </w:rPr>
        <w:t>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52"/>
    <w:bookmarkStart w:name="z71" w:id="53"/>
    <w:p>
      <w:pPr>
        <w:spacing w:after="0"/>
        <w:ind w:left="0"/>
        <w:jc w:val="both"/>
      </w:pPr>
      <w:r>
        <w:rPr>
          <w:rFonts w:ascii="Times New Roman"/>
          <w:b w:val="false"/>
          <w:i w:val="false"/>
          <w:color w:val="000000"/>
          <w:sz w:val="28"/>
        </w:rPr>
        <w:t>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53"/>
    <w:bookmarkStart w:name="z72" w:id="54"/>
    <w:p>
      <w:pPr>
        <w:spacing w:after="0"/>
        <w:ind w:left="0"/>
        <w:jc w:val="both"/>
      </w:pPr>
      <w:r>
        <w:rPr>
          <w:rFonts w:ascii="Times New Roman"/>
          <w:b w:val="false"/>
          <w:i w:val="false"/>
          <w:color w:val="000000"/>
          <w:sz w:val="28"/>
        </w:rPr>
        <w:t>
      Сапар кезiнде ерiп жүрушiлер балалардың:</w:t>
      </w:r>
    </w:p>
    <w:bookmarkEnd w:id="54"/>
    <w:bookmarkStart w:name="z73" w:id="55"/>
    <w:p>
      <w:pPr>
        <w:spacing w:after="0"/>
        <w:ind w:left="0"/>
        <w:jc w:val="both"/>
      </w:pPr>
      <w:r>
        <w:rPr>
          <w:rFonts w:ascii="Times New Roman"/>
          <w:b w:val="false"/>
          <w:i w:val="false"/>
          <w:color w:val="000000"/>
          <w:sz w:val="28"/>
        </w:rPr>
        <w:t>
      1) салонда тұруына және жүруiне;</w:t>
      </w:r>
    </w:p>
    <w:bookmarkEnd w:id="55"/>
    <w:bookmarkStart w:name="z74" w:id="56"/>
    <w:p>
      <w:pPr>
        <w:spacing w:after="0"/>
        <w:ind w:left="0"/>
        <w:jc w:val="both"/>
      </w:pPr>
      <w:r>
        <w:rPr>
          <w:rFonts w:ascii="Times New Roman"/>
          <w:b w:val="false"/>
          <w:i w:val="false"/>
          <w:color w:val="000000"/>
          <w:sz w:val="28"/>
        </w:rPr>
        <w:t>
      2) есiктер мен терезелерге жантаюына;</w:t>
      </w:r>
    </w:p>
    <w:bookmarkEnd w:id="56"/>
    <w:bookmarkStart w:name="z75" w:id="57"/>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57"/>
    <w:bookmarkStart w:name="z76" w:id="58"/>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58"/>
    <w:bookmarkStart w:name="z77" w:id="59"/>
    <w:p>
      <w:pPr>
        <w:spacing w:after="0"/>
        <w:ind w:left="0"/>
        <w:jc w:val="both"/>
      </w:pPr>
      <w:r>
        <w:rPr>
          <w:rFonts w:ascii="Times New Roman"/>
          <w:b w:val="false"/>
          <w:i w:val="false"/>
          <w:color w:val="000000"/>
          <w:sz w:val="28"/>
        </w:rPr>
        <w:t>
      5) терезе ойықтарынан бастарын шығаруына;</w:t>
      </w:r>
    </w:p>
    <w:bookmarkEnd w:id="59"/>
    <w:bookmarkStart w:name="z78" w:id="60"/>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60"/>
    <w:bookmarkStart w:name="z79" w:id="61"/>
    <w:p>
      <w:pPr>
        <w:spacing w:after="0"/>
        <w:ind w:left="0"/>
        <w:jc w:val="both"/>
      </w:pPr>
      <w:r>
        <w:rPr>
          <w:rFonts w:ascii="Times New Roman"/>
          <w:b w:val="false"/>
          <w:i w:val="false"/>
          <w:color w:val="000000"/>
          <w:sz w:val="28"/>
        </w:rPr>
        <w:t>
      7) жазатайым жағдайдың алдын-алуға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61"/>
    <w:bookmarkStart w:name="z80" w:id="62"/>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62"/>
    <w:bookmarkStart w:name="z81" w:id="63"/>
    <w:p>
      <w:pPr>
        <w:spacing w:after="0"/>
        <w:ind w:left="0"/>
        <w:jc w:val="both"/>
      </w:pPr>
      <w:r>
        <w:rPr>
          <w:rFonts w:ascii="Times New Roman"/>
          <w:b w:val="false"/>
          <w:i w:val="false"/>
          <w:color w:val="000000"/>
          <w:sz w:val="28"/>
        </w:rPr>
        <w:t>
      9) есiктердi ашуына;</w:t>
      </w:r>
    </w:p>
    <w:bookmarkEnd w:id="63"/>
    <w:bookmarkStart w:name="z82" w:id="64"/>
    <w:p>
      <w:pPr>
        <w:spacing w:after="0"/>
        <w:ind w:left="0"/>
        <w:jc w:val="both"/>
      </w:pPr>
      <w:r>
        <w:rPr>
          <w:rFonts w:ascii="Times New Roman"/>
          <w:b w:val="false"/>
          <w:i w:val="false"/>
          <w:color w:val="000000"/>
          <w:sz w:val="28"/>
        </w:rPr>
        <w:t>
      10) төбелесуiне, итерiсуiне, қимыл ойындарын ойнауға жол бермейдi.</w:t>
      </w:r>
    </w:p>
    <w:bookmarkEnd w:id="64"/>
    <w:bookmarkStart w:name="z83" w:id="65"/>
    <w:p>
      <w:pPr>
        <w:spacing w:after="0"/>
        <w:ind w:left="0"/>
        <w:jc w:val="both"/>
      </w:pPr>
      <w:r>
        <w:rPr>
          <w:rFonts w:ascii="Times New Roman"/>
          <w:b w:val="false"/>
          <w:i w:val="false"/>
          <w:color w:val="000000"/>
          <w:sz w:val="28"/>
        </w:rPr>
        <w:t>
      10. Тұрақтау (аялдау) кезiнде балаларды автобустан шығару алдыңғы есiктер арқылы жүзеге асырылады. Автобустан бiрiншi болып ерiп жүрушiлер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p>
    <w:bookmarkEnd w:id="65"/>
    <w:bookmarkStart w:name="z84" w:id="66"/>
    <w:p>
      <w:pPr>
        <w:spacing w:after="0"/>
        <w:ind w:left="0"/>
        <w:jc w:val="both"/>
      </w:pPr>
      <w:r>
        <w:rPr>
          <w:rFonts w:ascii="Times New Roman"/>
          <w:b w:val="false"/>
          <w:i w:val="false"/>
          <w:color w:val="000000"/>
          <w:sz w:val="28"/>
        </w:rPr>
        <w:t>
      Балалар автобусқа оралғаннан кейiн ерiп жүрушiлер балалардың өз орындарында орналасқандығына көз жеткiзедi, содан кейiн ғана жүргiзушiге сапарды жалғастыру мүмкiндiгi туралы хабарлайды</w:t>
      </w:r>
    </w:p>
    <w:bookmarkEnd w:id="66"/>
    <w:bookmarkStart w:name="z85" w:id="67"/>
    <w:p>
      <w:pPr>
        <w:spacing w:after="0"/>
        <w:ind w:left="0"/>
        <w:jc w:val="both"/>
      </w:pPr>
      <w:r>
        <w:rPr>
          <w:rFonts w:ascii="Times New Roman"/>
          <w:b w:val="false"/>
          <w:i w:val="false"/>
          <w:color w:val="000000"/>
          <w:sz w:val="28"/>
        </w:rPr>
        <w:t>
      Түсiрген кезде ерiп жүрушiлер балалардың:</w:t>
      </w:r>
    </w:p>
    <w:bookmarkEnd w:id="67"/>
    <w:bookmarkStart w:name="z86" w:id="68"/>
    <w:p>
      <w:pPr>
        <w:spacing w:after="0"/>
        <w:ind w:left="0"/>
        <w:jc w:val="both"/>
      </w:pPr>
      <w:r>
        <w:rPr>
          <w:rFonts w:ascii="Times New Roman"/>
          <w:b w:val="false"/>
          <w:i w:val="false"/>
          <w:color w:val="000000"/>
          <w:sz w:val="28"/>
        </w:rPr>
        <w:t>
      1) есiкке қарай қозғалғанда төбелесуiне, итерiсуiне;</w:t>
      </w:r>
    </w:p>
    <w:bookmarkEnd w:id="68"/>
    <w:bookmarkStart w:name="z87" w:id="69"/>
    <w:p>
      <w:pPr>
        <w:spacing w:after="0"/>
        <w:ind w:left="0"/>
        <w:jc w:val="both"/>
      </w:pPr>
      <w:r>
        <w:rPr>
          <w:rFonts w:ascii="Times New Roman"/>
          <w:b w:val="false"/>
          <w:i w:val="false"/>
          <w:color w:val="000000"/>
          <w:sz w:val="28"/>
        </w:rPr>
        <w:t>
      2) баспалдақтардан секiруiне;</w:t>
      </w:r>
    </w:p>
    <w:bookmarkEnd w:id="69"/>
    <w:bookmarkStart w:name="z88" w:id="70"/>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bookmarkEnd w:id="70"/>
    <w:bookmarkStart w:name="z89" w:id="71"/>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71"/>
    <w:bookmarkStart w:name="z90" w:id="72"/>
    <w:p>
      <w:pPr>
        <w:spacing w:after="0"/>
        <w:ind w:left="0"/>
        <w:jc w:val="both"/>
      </w:pPr>
      <w:r>
        <w:rPr>
          <w:rFonts w:ascii="Times New Roman"/>
          <w:b w:val="false"/>
          <w:i w:val="false"/>
          <w:color w:val="000000"/>
          <w:sz w:val="28"/>
        </w:rPr>
        <w:t>
      Автобустан шыққанда әрбiр бала жеке заттарын (сөмкелерiн, пакеттерiн)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72"/>
    <w:bookmarkStart w:name="z91" w:id="73"/>
    <w:p>
      <w:pPr>
        <w:spacing w:after="0"/>
        <w:ind w:left="0"/>
        <w:jc w:val="both"/>
      </w:pPr>
      <w:r>
        <w:rPr>
          <w:rFonts w:ascii="Times New Roman"/>
          <w:b w:val="false"/>
          <w:i w:val="false"/>
          <w:color w:val="000000"/>
          <w:sz w:val="28"/>
        </w:rPr>
        <w:t>
      Түсiргеннен кейiн ерiп жүрушiлер:</w:t>
      </w:r>
    </w:p>
    <w:bookmarkEnd w:id="73"/>
    <w:bookmarkStart w:name="z92" w:id="74"/>
    <w:p>
      <w:pPr>
        <w:spacing w:after="0"/>
        <w:ind w:left="0"/>
        <w:jc w:val="both"/>
      </w:pPr>
      <w:r>
        <w:rPr>
          <w:rFonts w:ascii="Times New Roman"/>
          <w:b w:val="false"/>
          <w:i w:val="false"/>
          <w:color w:val="000000"/>
          <w:sz w:val="28"/>
        </w:rPr>
        <w:t>
      1) жеткiзу орнына келген балаларды санап шығуға;</w:t>
      </w:r>
    </w:p>
    <w:bookmarkEnd w:id="74"/>
    <w:bookmarkStart w:name="z93" w:id="75"/>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жүру;</w:t>
      </w:r>
    </w:p>
    <w:bookmarkEnd w:id="75"/>
    <w:bookmarkStart w:name="z94" w:id="76"/>
    <w:p>
      <w:pPr>
        <w:spacing w:after="0"/>
        <w:ind w:left="0"/>
        <w:jc w:val="both"/>
      </w:pPr>
      <w:r>
        <w:rPr>
          <w:rFonts w:ascii="Times New Roman"/>
          <w:b w:val="false"/>
          <w:i w:val="false"/>
          <w:color w:val="000000"/>
          <w:sz w:val="28"/>
        </w:rPr>
        <w:t>
      3) түсiру орнынан жаяу жүрген кезде олардың Жол жүру ережесiмен жаяу жүргiншiлерге қойылатын талаптардың сақталуын қамтамасыз етедi.</w:t>
      </w:r>
    </w:p>
    <w:bookmarkEnd w:id="76"/>
    <w:bookmarkStart w:name="z95" w:id="77"/>
    <w:p>
      <w:pPr>
        <w:spacing w:after="0"/>
        <w:ind w:left="0"/>
        <w:jc w:val="left"/>
      </w:pPr>
      <w:r>
        <w:rPr>
          <w:rFonts w:ascii="Times New Roman"/>
          <w:b/>
          <w:i w:val="false"/>
          <w:color w:val="000000"/>
        </w:rPr>
        <w:t xml:space="preserve"> 2-тарау. Қорытынды ережелер</w:t>
      </w:r>
    </w:p>
    <w:bookmarkEnd w:id="77"/>
    <w:bookmarkStart w:name="z96" w:id="78"/>
    <w:p>
      <w:pPr>
        <w:spacing w:after="0"/>
        <w:ind w:left="0"/>
        <w:jc w:val="both"/>
      </w:pPr>
      <w:r>
        <w:rPr>
          <w:rFonts w:ascii="Times New Roman"/>
          <w:b w:val="false"/>
          <w:i w:val="false"/>
          <w:color w:val="000000"/>
          <w:sz w:val="28"/>
        </w:rPr>
        <w:t>
      10.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